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Word-Search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holy    </w:t>
      </w:r>
      <w:r>
        <w:t xml:space="preserve">   family    </w:t>
      </w:r>
      <w:r>
        <w:t xml:space="preserve">   toys    </w:t>
      </w:r>
      <w:r>
        <w:t xml:space="preserve">   egg nog    </w:t>
      </w:r>
      <w:r>
        <w:t xml:space="preserve">   jingle bells    </w:t>
      </w:r>
      <w:r>
        <w:t xml:space="preserve">   stocking    </w:t>
      </w:r>
      <w:r>
        <w:t xml:space="preserve">   Christmas Tree    </w:t>
      </w:r>
      <w:r>
        <w:t xml:space="preserve">   Christmas    </w:t>
      </w:r>
      <w:r>
        <w:t xml:space="preserve">   holiday    </w:t>
      </w:r>
      <w:r>
        <w:t xml:space="preserve">   ornaments    </w:t>
      </w:r>
      <w:r>
        <w:t xml:space="preserve">   lights    </w:t>
      </w:r>
      <w:r>
        <w:t xml:space="preserve">   gingerbread    </w:t>
      </w:r>
      <w:r>
        <w:t xml:space="preserve">   Snowman    </w:t>
      </w:r>
      <w:r>
        <w:t xml:space="preserve">   eve    </w:t>
      </w:r>
      <w:r>
        <w:t xml:space="preserve">   December    </w:t>
      </w:r>
      <w:r>
        <w:t xml:space="preserve">   carols    </w:t>
      </w:r>
      <w:r>
        <w:t xml:space="preserve">   elf    </w:t>
      </w:r>
      <w:r>
        <w:t xml:space="preserve">   cookie    </w:t>
      </w:r>
      <w:r>
        <w:t xml:space="preserve">   christmas card    </w:t>
      </w:r>
      <w:r>
        <w:t xml:space="preserve">   candy canes    </w:t>
      </w:r>
      <w:r>
        <w:t xml:space="preserve">   blizzard    </w:t>
      </w:r>
      <w:r>
        <w:t xml:space="preserve">   snow    </w:t>
      </w:r>
      <w:r>
        <w:t xml:space="preserve">   candle    </w:t>
      </w:r>
      <w:r>
        <w:t xml:space="preserve">   bells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Word-Search </dc:title>
  <dcterms:created xsi:type="dcterms:W3CDTF">2021-10-11T03:59:56Z</dcterms:created>
  <dcterms:modified xsi:type="dcterms:W3CDTF">2021-10-11T03:59:56Z</dcterms:modified>
</cp:coreProperties>
</file>