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holly    </w:t>
      </w:r>
      <w:r>
        <w:t xml:space="preserve">   snowflakes    </w:t>
      </w:r>
      <w:r>
        <w:t xml:space="preserve">   ice    </w:t>
      </w:r>
      <w:r>
        <w:t xml:space="preserve">   cards    </w:t>
      </w:r>
      <w:r>
        <w:t xml:space="preserve">   bells    </w:t>
      </w:r>
      <w:r>
        <w:t xml:space="preserve">   wreaths    </w:t>
      </w:r>
      <w:r>
        <w:t xml:space="preserve">   penguins    </w:t>
      </w:r>
      <w:r>
        <w:t xml:space="preserve">   snow    </w:t>
      </w:r>
      <w:r>
        <w:t xml:space="preserve">   presents    </w:t>
      </w:r>
      <w:r>
        <w:t xml:space="preserve">   elfs    </w:t>
      </w:r>
      <w:r>
        <w:t xml:space="preserve">   christmas tree    </w:t>
      </w:r>
      <w:r>
        <w:t xml:space="preserve">   angels    </w:t>
      </w:r>
      <w:r>
        <w:t xml:space="preserve">   advent    </w:t>
      </w:r>
      <w:r>
        <w:t xml:space="preserve">   robin    </w:t>
      </w:r>
      <w:r>
        <w:t xml:space="preserve">   tinsel    </w:t>
      </w:r>
      <w:r>
        <w:t xml:space="preserve">   santa    </w:t>
      </w:r>
      <w:r>
        <w:t xml:space="preserve">   carols    </w:t>
      </w:r>
      <w:r>
        <w:t xml:space="preserve">   snowman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WordSearch</dc:title>
  <dcterms:created xsi:type="dcterms:W3CDTF">2021-10-11T03:59:40Z</dcterms:created>
  <dcterms:modified xsi:type="dcterms:W3CDTF">2021-10-11T03:59:40Z</dcterms:modified>
</cp:coreProperties>
</file>