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Bethlehem    </w:t>
      </w:r>
      <w:r>
        <w:t xml:space="preserve">   Christmas    </w:t>
      </w:r>
      <w:r>
        <w:t xml:space="preserve">   Cookies    </w:t>
      </w:r>
      <w:r>
        <w:t xml:space="preserve">   December    </w:t>
      </w:r>
      <w:r>
        <w:t xml:space="preserve">   Dinner    </w:t>
      </w:r>
      <w:r>
        <w:t xml:space="preserve">   Eggnog    </w:t>
      </w:r>
      <w:r>
        <w:t xml:space="preserve">   Elves    </w:t>
      </w:r>
      <w:r>
        <w:t xml:space="preserve">   Family    </w:t>
      </w:r>
      <w:r>
        <w:t xml:space="preserve">   Friends    </w:t>
      </w:r>
      <w:r>
        <w:t xml:space="preserve">   Frosty    </w:t>
      </w:r>
      <w:r>
        <w:t xml:space="preserve">   Gifts    </w:t>
      </w:r>
      <w:r>
        <w:t xml:space="preserve">   Jesus    </w:t>
      </w:r>
      <w:r>
        <w:t xml:space="preserve">   Joseph    </w:t>
      </w:r>
      <w:r>
        <w:t xml:space="preserve">   Lights    </w:t>
      </w:r>
      <w:r>
        <w:t xml:space="preserve">   Manger    </w:t>
      </w:r>
      <w:r>
        <w:t xml:space="preserve">   Mary    </w:t>
      </w:r>
      <w:r>
        <w:t xml:space="preserve">   Merry    </w:t>
      </w:r>
      <w:r>
        <w:t xml:space="preserve">   Milk    </w:t>
      </w:r>
      <w:r>
        <w:t xml:space="preserve">   Rudolph    </w:t>
      </w:r>
      <w:r>
        <w:t xml:space="preserve">   Santa    </w:t>
      </w:r>
      <w:r>
        <w:t xml:space="preserve">   Sled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Find</dc:title>
  <dcterms:created xsi:type="dcterms:W3CDTF">2021-10-11T03:58:08Z</dcterms:created>
  <dcterms:modified xsi:type="dcterms:W3CDTF">2021-10-11T03:58:08Z</dcterms:modified>
</cp:coreProperties>
</file>