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people put one in their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Santa's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Bird commonly eaten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Christmas happens during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 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Santa has a naughty one and a nice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City where baby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common Christmas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month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"Tis the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red-nosed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often found on top of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these are often baked during the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many fall to give a white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colors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common dessert served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Don't get caught under this or you'll get kisssed!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Many cultures _________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long sparkly decorations for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Often appears on top of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People put up festive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often found hanging from the eaves of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"_____ the Snowman"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striped candy of the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holiday greenery with pointed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Santa's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do to gifts on Christmas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Santa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Parents give their kids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are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Santa's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Santa's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saw three ghosts in his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"________ ring, are you listening"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holiday celebrated by African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Usually hung on a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Christmas is considered a _______ time for Christians.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you find hanging on Christmas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customs families pass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During this season, we wish this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temperatures are often ___ on this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use a lot of this over the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a white Christmas is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many people march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"It's beginning to look a lot like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Santa has 9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"_______ Old St. Nicholas"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often colorful additions to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drink popular during the holiday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common holiday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Jewish light ______  on a menorah.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gift no one ever seems 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holiday after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Santa uses it to bring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kids use them to play in the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Find</dc:title>
  <dcterms:created xsi:type="dcterms:W3CDTF">2021-10-11T03:58:27Z</dcterms:created>
  <dcterms:modified xsi:type="dcterms:W3CDTF">2021-10-11T03:58:27Z</dcterms:modified>
</cp:coreProperties>
</file>