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jolly    </w:t>
      </w:r>
      <w:r>
        <w:t xml:space="preserve">   winter wonderland    </w:t>
      </w:r>
      <w:r>
        <w:t xml:space="preserve">   star    </w:t>
      </w:r>
      <w:r>
        <w:t xml:space="preserve">   candles    </w:t>
      </w:r>
      <w:r>
        <w:t xml:space="preserve">   family    </w:t>
      </w:r>
      <w:r>
        <w:t xml:space="preserve">   shopping    </w:t>
      </w:r>
      <w:r>
        <w:t xml:space="preserve">   tree    </w:t>
      </w:r>
      <w:r>
        <w:t xml:space="preserve">   stockings    </w:t>
      </w:r>
      <w:r>
        <w:t xml:space="preserve">   cookies    </w:t>
      </w:r>
      <w:r>
        <w:t xml:space="preserve">   elves    </w:t>
      </w:r>
      <w:r>
        <w:t xml:space="preserve">   snow    </w:t>
      </w:r>
      <w:r>
        <w:t xml:space="preserve">   eggnog    </w:t>
      </w:r>
      <w:r>
        <w:t xml:space="preserve">   donner    </w:t>
      </w:r>
      <w:r>
        <w:t xml:space="preserve">   rudolph    </w:t>
      </w:r>
      <w:r>
        <w:t xml:space="preserve">   gifts    </w:t>
      </w:r>
      <w:r>
        <w:t xml:space="preserve">   decorations    </w:t>
      </w:r>
      <w:r>
        <w:t xml:space="preserve">   holly    </w:t>
      </w:r>
      <w:r>
        <w:t xml:space="preserve">   mistletoe    </w:t>
      </w:r>
      <w:r>
        <w:t xml:space="preserve">   carols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</dc:title>
  <dcterms:created xsi:type="dcterms:W3CDTF">2021-10-11T03:56:53Z</dcterms:created>
  <dcterms:modified xsi:type="dcterms:W3CDTF">2021-10-11T03:56:53Z</dcterms:modified>
</cp:coreProperties>
</file>