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Noel    </w:t>
      </w:r>
      <w:r>
        <w:t xml:space="preserve">   Mrs Claus    </w:t>
      </w:r>
      <w:r>
        <w:t xml:space="preserve">   north pole    </w:t>
      </w:r>
      <w:r>
        <w:t xml:space="preserve">   turkey    </w:t>
      </w:r>
      <w:r>
        <w:t xml:space="preserve">   gifts    </w:t>
      </w:r>
      <w:r>
        <w:t xml:space="preserve">   frosty    </w:t>
      </w:r>
      <w:r>
        <w:t xml:space="preserve">   elves    </w:t>
      </w:r>
      <w:r>
        <w:t xml:space="preserve">   wreath    </w:t>
      </w:r>
      <w:r>
        <w:t xml:space="preserve">   sleigh    </w:t>
      </w:r>
      <w:r>
        <w:t xml:space="preserve">   prancer    </w:t>
      </w:r>
      <w:r>
        <w:t xml:space="preserve">   dancer    </w:t>
      </w:r>
      <w:r>
        <w:t xml:space="preserve">   Rudolph    </w:t>
      </w:r>
      <w:r>
        <w:t xml:space="preserve">   chimney    </w:t>
      </w:r>
      <w:r>
        <w:t xml:space="preserve">   candy cane    </w:t>
      </w:r>
      <w:r>
        <w:t xml:space="preserve">   bella    </w:t>
      </w:r>
      <w:r>
        <w:t xml:space="preserve">   stockings    </w:t>
      </w:r>
      <w:r>
        <w:t xml:space="preserve">   candy    </w:t>
      </w:r>
      <w:r>
        <w:t xml:space="preserve">   cards    </w:t>
      </w:r>
      <w:r>
        <w:t xml:space="preserve">   tree    </w:t>
      </w:r>
      <w:r>
        <w:t xml:space="preserve">   trimmings'    </w:t>
      </w:r>
      <w:r>
        <w:t xml:space="preserve">   teddy bear    </w:t>
      </w:r>
      <w:r>
        <w:t xml:space="preserve">   cars    </w:t>
      </w:r>
      <w:r>
        <w:t xml:space="preserve">   dolls    </w:t>
      </w:r>
      <w:r>
        <w:t xml:space="preserve">   Fig    </w:t>
      </w:r>
      <w:r>
        <w:t xml:space="preserve">   Decorate    </w:t>
      </w:r>
      <w:r>
        <w:t xml:space="preserve">   Christmas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Find</dc:title>
  <dcterms:created xsi:type="dcterms:W3CDTF">2021-10-11T03:58:48Z</dcterms:created>
  <dcterms:modified xsi:type="dcterms:W3CDTF">2021-10-11T03:58:48Z</dcterms:modified>
</cp:coreProperties>
</file>