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Caroling    </w:t>
      </w:r>
      <w:r>
        <w:t xml:space="preserve">   Christmas Day    </w:t>
      </w:r>
      <w:r>
        <w:t xml:space="preserve">   Christmas Tree    </w:t>
      </w:r>
      <w:r>
        <w:t xml:space="preserve">   December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Frosty the Snowman    </w:t>
      </w:r>
      <w:r>
        <w:t xml:space="preserve">   Grinch    </w:t>
      </w:r>
      <w:r>
        <w:t xml:space="preserve">   Holiday Baking    </w:t>
      </w:r>
      <w:r>
        <w:t xml:space="preserve">   Lights    </w:t>
      </w:r>
      <w:r>
        <w:t xml:space="preserve">   Movies    </w:t>
      </w:r>
      <w:r>
        <w:t xml:space="preserve">   Parties    </w:t>
      </w:r>
      <w:r>
        <w:t xml:space="preserve">   Presents    </w:t>
      </w:r>
      <w:r>
        <w:t xml:space="preserve">   Rudolph    </w:t>
      </w:r>
      <w:r>
        <w:t xml:space="preserve">   Scrooge    </w:t>
      </w:r>
      <w:r>
        <w:t xml:space="preserve">   Season's Greetings    </w:t>
      </w:r>
      <w:r>
        <w:t xml:space="preserve">   Snow    </w:t>
      </w:r>
      <w:r>
        <w:t xml:space="preserve">   Snowman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 </dc:title>
  <dcterms:created xsi:type="dcterms:W3CDTF">2021-10-11T03:57:16Z</dcterms:created>
  <dcterms:modified xsi:type="dcterms:W3CDTF">2021-10-11T03:57:16Z</dcterms:modified>
</cp:coreProperties>
</file>