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Christmas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Bells    </w:t>
      </w:r>
      <w:r>
        <w:t xml:space="preserve">   Christmas    </w:t>
      </w:r>
      <w:r>
        <w:t xml:space="preserve">   Donkey    </w:t>
      </w:r>
      <w:r>
        <w:t xml:space="preserve">   Jesus    </w:t>
      </w:r>
      <w:r>
        <w:t xml:space="preserve">   Jingle    </w:t>
      </w:r>
      <w:r>
        <w:t xml:space="preserve">   Joseph    </w:t>
      </w:r>
      <w:r>
        <w:t xml:space="preserve">   Manger    </w:t>
      </w:r>
      <w:r>
        <w:t xml:space="preserve">   Mary    </w:t>
      </w:r>
      <w:r>
        <w:t xml:space="preserve">   Merry    </w:t>
      </w:r>
      <w:r>
        <w:t xml:space="preserve">   Ornaments    </w:t>
      </w:r>
      <w:r>
        <w:t xml:space="preserve">   Santa    </w:t>
      </w:r>
      <w:r>
        <w:t xml:space="preserve">   Shepherds    </w:t>
      </w:r>
      <w:r>
        <w:t xml:space="preserve">   Snow    </w:t>
      </w:r>
      <w:r>
        <w:t xml:space="preserve">   Star    </w:t>
      </w:r>
      <w:r>
        <w:t xml:space="preserve">   Tree    </w:t>
      </w:r>
      <w:r>
        <w:t xml:space="preserve">   Wise 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Christmas Word Find</dc:title>
  <dcterms:created xsi:type="dcterms:W3CDTF">2021-12-02T03:31:33Z</dcterms:created>
  <dcterms:modified xsi:type="dcterms:W3CDTF">2021-12-02T03:31:33Z</dcterms:modified>
</cp:coreProperties>
</file>