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Tree    </w:t>
      </w:r>
      <w:r>
        <w:t xml:space="preserve">   Star    </w:t>
      </w:r>
      <w:r>
        <w:t xml:space="preserve">   Chimney    </w:t>
      </w:r>
      <w:r>
        <w:t xml:space="preserve">   Cookies    </w:t>
      </w:r>
      <w:r>
        <w:t xml:space="preserve">   Presents    </w:t>
      </w:r>
      <w:r>
        <w:t xml:space="preserve">   Carols    </w:t>
      </w:r>
      <w:r>
        <w:t xml:space="preserve">   Sleigh    </w:t>
      </w:r>
      <w:r>
        <w:t xml:space="preserve">   Snowman    </w:t>
      </w:r>
      <w:r>
        <w:t xml:space="preserve">   Reindeer    </w:t>
      </w:r>
      <w:r>
        <w:t xml:space="preserve">   Egg Nog    </w:t>
      </w:r>
      <w:r>
        <w:t xml:space="preserve">   Merry    </w:t>
      </w:r>
      <w:r>
        <w:t xml:space="preserve">   Garland    </w:t>
      </w:r>
      <w:r>
        <w:t xml:space="preserve">   Ornaments    </w:t>
      </w:r>
      <w:r>
        <w:t xml:space="preserve">   Angel    </w:t>
      </w:r>
      <w:r>
        <w:t xml:space="preserve">   Santa    </w:t>
      </w:r>
      <w:r>
        <w:t xml:space="preserve">   Emmanuel    </w:t>
      </w:r>
      <w:r>
        <w:t xml:space="preserve">   Shepherd    </w:t>
      </w:r>
      <w:r>
        <w:t xml:space="preserve">   Joesph    </w:t>
      </w:r>
      <w:r>
        <w:t xml:space="preserve">   Mary    </w:t>
      </w:r>
      <w:r>
        <w:t xml:space="preserve">   Manger    </w:t>
      </w:r>
      <w:r>
        <w:t xml:space="preserve">   Jesus    </w:t>
      </w:r>
      <w:r>
        <w:t xml:space="preserve">   Elf    </w:t>
      </w:r>
      <w:r>
        <w:t xml:space="preserve">   Noel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2021-10-11T03:56:55Z</dcterms:created>
  <dcterms:modified xsi:type="dcterms:W3CDTF">2021-10-11T03:56:55Z</dcterms:modified>
</cp:coreProperties>
</file>