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BELLS    </w:t>
      </w:r>
      <w:r>
        <w:t xml:space="preserve">   CHRISTMAS    </w:t>
      </w:r>
      <w:r>
        <w:t xml:space="preserve">   DECORATE    </w:t>
      </w:r>
      <w:r>
        <w:t xml:space="preserve">   ORNAMENT    </w:t>
      </w:r>
      <w:r>
        <w:t xml:space="preserve">   PRESENTS    </w:t>
      </w:r>
      <w:r>
        <w:t xml:space="preserve">   RUDOLPH    </w:t>
      </w:r>
      <w:r>
        <w:t xml:space="preserve">   SANTA    </w:t>
      </w:r>
      <w:r>
        <w:t xml:space="preserve">   SNOWFLAKE    </w:t>
      </w:r>
      <w:r>
        <w:t xml:space="preserve">   TREE    </w:t>
      </w:r>
      <w:r>
        <w:t xml:space="preserve">   WINTER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Find</dc:title>
  <dcterms:created xsi:type="dcterms:W3CDTF">2021-10-11T03:57:00Z</dcterms:created>
  <dcterms:modified xsi:type="dcterms:W3CDTF">2021-10-11T03:57:00Z</dcterms:modified>
</cp:coreProperties>
</file>