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Rudolph    </w:t>
      </w:r>
      <w:r>
        <w:t xml:space="preserve">   Deck the Halls    </w:t>
      </w:r>
      <w:r>
        <w:t xml:space="preserve">   Hugs    </w:t>
      </w:r>
      <w:r>
        <w:t xml:space="preserve">   Family    </w:t>
      </w:r>
      <w:r>
        <w:t xml:space="preserve">   Snowman    </w:t>
      </w:r>
      <w:r>
        <w:t xml:space="preserve">   Jolly    </w:t>
      </w:r>
      <w:r>
        <w:t xml:space="preserve">   Nutcracker    </w:t>
      </w:r>
      <w:r>
        <w:t xml:space="preserve">   Tidings    </w:t>
      </w:r>
      <w:r>
        <w:t xml:space="preserve">   Hot Cocoa    </w:t>
      </w:r>
      <w:r>
        <w:t xml:space="preserve">   Merry and Bright    </w:t>
      </w:r>
      <w:r>
        <w:t xml:space="preserve">   Frosty the Snowman    </w:t>
      </w:r>
      <w:r>
        <w:t xml:space="preserve">   Angel    </w:t>
      </w:r>
      <w:r>
        <w:t xml:space="preserve">   Sleigh    </w:t>
      </w:r>
      <w:r>
        <w:t xml:space="preserve">   Gingerbread    </w:t>
      </w:r>
      <w:r>
        <w:t xml:space="preserve">   Nutmeg    </w:t>
      </w:r>
      <w:r>
        <w:t xml:space="preserve">   Noel    </w:t>
      </w:r>
      <w:r>
        <w:t xml:space="preserve">   Christmas    </w:t>
      </w:r>
      <w:r>
        <w:t xml:space="preserve">   Cold    </w:t>
      </w:r>
      <w:r>
        <w:t xml:space="preserve">   Jingle Bells    </w:t>
      </w:r>
      <w:r>
        <w:t xml:space="preserve">   Holiday    </w:t>
      </w:r>
      <w:r>
        <w:t xml:space="preserve">   Mistletoe    </w:t>
      </w:r>
      <w:r>
        <w:t xml:space="preserve">   Icicles    </w:t>
      </w:r>
      <w:r>
        <w:t xml:space="preserve">   Garland    </w:t>
      </w:r>
      <w:r>
        <w:t xml:space="preserve">   Fireplace    </w:t>
      </w:r>
      <w:r>
        <w:t xml:space="preserve">   Stocking    </w:t>
      </w:r>
      <w:r>
        <w:t xml:space="preserve">   Snowflakes    </w:t>
      </w:r>
      <w:r>
        <w:t xml:space="preserve">   Milk and Cookies    </w:t>
      </w:r>
      <w:r>
        <w:t xml:space="preserve">   Reindeer    </w:t>
      </w:r>
      <w:r>
        <w:t xml:space="preserve">   North Pole    </w:t>
      </w:r>
      <w:r>
        <w:t xml:space="preserve">   Elves    </w:t>
      </w:r>
      <w:r>
        <w:t xml:space="preserve">   Toys    </w:t>
      </w:r>
      <w:r>
        <w:t xml:space="preserve">   Candy Cane    </w:t>
      </w:r>
      <w:r>
        <w:t xml:space="preserve">   Grinch    </w:t>
      </w:r>
      <w:r>
        <w:t xml:space="preserve">   Ornaments    </w:t>
      </w:r>
      <w:r>
        <w:t xml:space="preserve">   Star    </w:t>
      </w:r>
      <w:r>
        <w:t xml:space="preserve">   Wrapping    </w:t>
      </w:r>
      <w:r>
        <w:t xml:space="preserve">   Green    </w:t>
      </w:r>
      <w:r>
        <w:t xml:space="preserve">   Red    </w:t>
      </w:r>
      <w:r>
        <w:t xml:space="preserve">   Trees    </w:t>
      </w:r>
      <w:r>
        <w:t xml:space="preserve">   Santa    </w:t>
      </w:r>
      <w:r>
        <w:t xml:space="preserve">   Presents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Find</dc:title>
  <dcterms:created xsi:type="dcterms:W3CDTF">2021-10-11T03:57:46Z</dcterms:created>
  <dcterms:modified xsi:type="dcterms:W3CDTF">2021-10-11T03:57:46Z</dcterms:modified>
</cp:coreProperties>
</file>