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Jumble</w:t>
      </w:r>
    </w:p>
    <w:p>
      <w:pPr>
        <w:pStyle w:val="Questions"/>
      </w:pPr>
      <w:r>
        <w:t xml:space="preserve">1. RBCDEMEE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RNWEIT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CSSTMIRAH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SGIKCOTN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SIHTLG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TENNRAOM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ENSESPTR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NCAYD ACEN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TNSAA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NCDEAL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IOESOCK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SETTOEILM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RDSCA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REEDERIN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RRENUTCCAK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ROUDPLH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LHESGI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Jumble</dc:title>
  <dcterms:created xsi:type="dcterms:W3CDTF">2021-10-11T03:58:39Z</dcterms:created>
  <dcterms:modified xsi:type="dcterms:W3CDTF">2021-10-11T03:58:39Z</dcterms:modified>
</cp:coreProperties>
</file>