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 had 9 of these to lead his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hang these from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love to bake these little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Grandmas love doing this with their grandchildren when making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hang these from the spouting on their house to shine brightly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Sant's helpers do this with the toys to surprise the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man brings you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Santa leaves under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say to people on December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enjoy doing this to their Christmas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go to the stores to buy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 goes down this with his sack of toys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List</dc:title>
  <dcterms:created xsi:type="dcterms:W3CDTF">2021-10-11T03:58:33Z</dcterms:created>
  <dcterms:modified xsi:type="dcterms:W3CDTF">2021-10-11T03:58:33Z</dcterms:modified>
</cp:coreProperties>
</file>