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Scrabble</w:t>
      </w:r>
    </w:p>
    <w:p>
      <w:pPr>
        <w:pStyle w:val="Questions"/>
      </w:pPr>
      <w:r>
        <w:t xml:space="preserve">1. OOCCA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CLASRO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ATWERH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EYUL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HITSGL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EIREEDNR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SOKIEOC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SEPNRSTE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Scrabble</dc:title>
  <dcterms:created xsi:type="dcterms:W3CDTF">2021-10-11T03:57:19Z</dcterms:created>
  <dcterms:modified xsi:type="dcterms:W3CDTF">2021-10-11T03:57:19Z</dcterms:modified>
</cp:coreProperties>
</file>