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Scrable!</w:t>
      </w:r>
    </w:p>
    <w:p>
      <w:pPr>
        <w:pStyle w:val="Questions"/>
      </w:pPr>
      <w:r>
        <w:t xml:space="preserve">1. AISCMTRSH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EUJSS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AAHISI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HHLEETMEB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YMAR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EPJHSO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MENGRA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SDHPERSHE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NGEAL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ETLSBA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RATS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MRHRY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FNENRNSICKEA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LGOD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SNEMWEI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Scrable!</dc:title>
  <dcterms:created xsi:type="dcterms:W3CDTF">2021-10-11T03:58:41Z</dcterms:created>
  <dcterms:modified xsi:type="dcterms:W3CDTF">2021-10-11T03:58:41Z</dcterms:modified>
</cp:coreProperties>
</file>