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OHYL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LDORHPU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CNARDE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INMYCEH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NGGEGO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IALHODY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YDANC SCENA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OYST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TS. NKIC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RBNIBO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NSGIKOCT FERFUTSS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YLJOL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RAHDSE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HMACSSITR ETER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DOSLL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UILEETDY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NREACRP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LHYOL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INVEX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LVSEE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TIFGS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GSTHLI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EAIUKTFRC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HETLBEEHM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EERRDNIE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PRETSSNE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LSLEB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DLES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OEOSGRC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OTNRH EOLP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OLEN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DRNEON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PSDREAA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SCEICIL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SENLTI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NODSARIETCO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RSTA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UIPCD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MCEOT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RWTAHE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LNBTZEI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RAIDOITNT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PNITEATIOS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IRCSASTMH EOOSCKI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45. FORTYS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ADRSC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EECRBTAEL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48. SENGAL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EMTETIOLS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50. WNAIGRPP RPEAP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51. ONFLASKWSE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2021-10-11T03:57:54Z</dcterms:created>
  <dcterms:modified xsi:type="dcterms:W3CDTF">2021-10-11T03:57:54Z</dcterms:modified>
</cp:coreProperties>
</file>