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SNETIL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RUOLDF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SNAROTMEN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THSILG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ETEBMHLEH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LCEMA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CATRSHMSI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HTIDARBY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EJSUS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OHJSPE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SHEEP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NCNCYDAEA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LTEOTSEMI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IATVYINT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INPTTESIOA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IBBNRO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WOSN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ERTEMNITWI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LIEYEDUT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GLOILWOD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tinsel    </w:t>
      </w:r>
      <w:r>
        <w:t xml:space="preserve">   rudolf    </w:t>
      </w:r>
      <w:r>
        <w:t xml:space="preserve">   santa    </w:t>
      </w:r>
      <w:r>
        <w:t xml:space="preserve">   tree    </w:t>
      </w:r>
      <w:r>
        <w:t xml:space="preserve">   ornaments    </w:t>
      </w:r>
      <w:r>
        <w:t xml:space="preserve">   lights    </w:t>
      </w:r>
      <w:r>
        <w:t xml:space="preserve">   star    </w:t>
      </w:r>
      <w:r>
        <w:t xml:space="preserve">   angel    </w:t>
      </w:r>
      <w:r>
        <w:t xml:space="preserve">   bethlehem    </w:t>
      </w:r>
      <w:r>
        <w:t xml:space="preserve">   camel    </w:t>
      </w:r>
      <w:r>
        <w:t xml:space="preserve">   christmas    </w:t>
      </w:r>
      <w:r>
        <w:t xml:space="preserve">   birthday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sheep    </w:t>
      </w:r>
      <w:r>
        <w:t xml:space="preserve">   candycane    </w:t>
      </w:r>
      <w:r>
        <w:t xml:space="preserve">   mistletoe    </w:t>
      </w:r>
      <w:r>
        <w:t xml:space="preserve">   nativity    </w:t>
      </w:r>
      <w:r>
        <w:t xml:space="preserve">   poinsettia    </w:t>
      </w:r>
      <w:r>
        <w:t xml:space="preserve">   ribbon    </w:t>
      </w:r>
      <w:r>
        <w:t xml:space="preserve">   snow    </w:t>
      </w:r>
      <w:r>
        <w:t xml:space="preserve">   wintertime    </w:t>
      </w:r>
      <w:r>
        <w:t xml:space="preserve">   yuletide    </w:t>
      </w:r>
      <w:r>
        <w:t xml:space="preserve">   goodwill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2021-10-11T03:57:58Z</dcterms:created>
  <dcterms:modified xsi:type="dcterms:W3CDTF">2021-10-11T03:57:58Z</dcterms:modified>
</cp:coreProperties>
</file>