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EBLLS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LEANCSD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ENSRIGTEG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DALYIHO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IOSTCKSGN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NADCY NACE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MTISOTLEE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HWRETA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NOETCDRSOIA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EEVLS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AATSN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IFSTG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TSOFR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SAHRCSITM RETE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NMNOWAS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2021-10-11T03:58:01Z</dcterms:created>
  <dcterms:modified xsi:type="dcterms:W3CDTF">2021-10-11T03:58:01Z</dcterms:modified>
</cp:coreProperties>
</file>