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REED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EREENDRI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AWSFKLNEO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NOHRT OELP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ETRNIW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NMHIYEC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SOTTEMILE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SCSOTKIGN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TMONNRAE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SLGHIT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EPSTERNS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IGSTF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NETLSI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EIGHSL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RIEFCLAPE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NRHTO RSTA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ERMNAG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ESSUJ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2021-10-11T03:58:03Z</dcterms:created>
  <dcterms:modified xsi:type="dcterms:W3CDTF">2021-10-11T03:58:03Z</dcterms:modified>
</cp:coreProperties>
</file>