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AATNS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TGICSOSKN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SMRHTAICS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FDULOR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SNRSETPE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ERNDCLIH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IAFLMY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SNEPIPSHA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JEUSS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TCAELIRNOEB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ERDMECEB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DRGBEIGAREN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FTSAE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TOMSLETEI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IHADYOL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STFEIVE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EIEERNRD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LGENA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2021-10-11T03:58:15Z</dcterms:created>
  <dcterms:modified xsi:type="dcterms:W3CDTF">2021-10-11T03:58:15Z</dcterms:modified>
</cp:coreProperties>
</file>