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EANLG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OICNETDOARS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OALC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DHPLROU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NTOHR PEOL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DHALOIY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EUNKCRARCT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ROFTSY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WBO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NACRGOIL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EIGBARNGDRE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SLMTOEITE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NOFKWESLA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2021-10-11T03:58:17Z</dcterms:created>
  <dcterms:modified xsi:type="dcterms:W3CDTF">2021-10-11T03:58:17Z</dcterms:modified>
</cp:coreProperties>
</file>