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Scramble</w:t>
      </w:r>
    </w:p>
    <w:p>
      <w:pPr>
        <w:pStyle w:val="Questions"/>
      </w:pPr>
      <w:r>
        <w:t xml:space="preserve">1. GLIHSE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CRSEOOG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UCEKIATRF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AUPLSUMGR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RERGITDPA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MAPRKSU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GHUOB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LTIEYDUE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OOEICK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GNTIDIS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ATOPINTEIS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GGOENG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INERKLG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DNALGRA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YIANIVTT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UHPRODL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LRAICNOG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18. NNFERSNKEAIC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19. ISETLN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EGEVERERN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Scramble</dc:title>
  <dcterms:created xsi:type="dcterms:W3CDTF">2021-10-11T03:58:25Z</dcterms:created>
  <dcterms:modified xsi:type="dcterms:W3CDTF">2021-10-11T03:58:25Z</dcterms:modified>
</cp:coreProperties>
</file>