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ATSNA CLUSA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RRENEDIE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USSJE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RHHCUC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WIES NEM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RAYM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EOPHJS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ETRE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USCIM DNA SSMIINO SI HET TBSE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11. RREYM ASRTSMIHC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2021-10-11T03:58:29Z</dcterms:created>
  <dcterms:modified xsi:type="dcterms:W3CDTF">2021-10-11T03:58:29Z</dcterms:modified>
</cp:coreProperties>
</file>