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STAMISRCH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TKRUEY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PENTESRS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GNUDPDI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SRASECTRMIETH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LTCSASOHNI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EECMRBED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ODAXYNBIG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VNYREEEWSEA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NMONASW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2021-10-11T03:58:34Z</dcterms:created>
  <dcterms:modified xsi:type="dcterms:W3CDTF">2021-10-11T03:58:34Z</dcterms:modified>
</cp:coreProperties>
</file>