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LONE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EERNIEDR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HSICAMTSR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WOMSANN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EAORNNTM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EAHWTR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SEKLNFAOW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TNAAS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USSEJ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2021-10-11T03:58:36Z</dcterms:created>
  <dcterms:modified xsi:type="dcterms:W3CDTF">2021-10-11T03:58:36Z</dcterms:modified>
</cp:coreProperties>
</file>