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AIFYLM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DAEGRIGBERN HUEOS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YCNAD CAEN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JYO TO HET DWORL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RGMAEN ESENC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URSAG OCSIKOE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SFNLOAWKE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ASRT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KILM ORF TSAAN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RATISMCSH SARCLO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LEVSE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NOSMEANTR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CNOISKTG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YTORFS HET NASMNWO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SGTIF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YTSO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NEADLC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DREEIREN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THSIMSARC SLHGTI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DYAIHLO TSEEWAR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CEYHNIM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BEMLEEHTH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CAIRSHTSM REINDN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OBSIBRN WSOB DNA IGTF RWPA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2021-10-11T03:58:44Z</dcterms:created>
  <dcterms:modified xsi:type="dcterms:W3CDTF">2021-10-11T03:58:44Z</dcterms:modified>
</cp:coreProperties>
</file>