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CMTISASHR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NAVYTITI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DNTAEV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GAENL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EMTBEHHLE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SLCOAR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SERHSPEHD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MNGREA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HSPJEO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SJUSE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Christmas    </w:t>
      </w:r>
      <w:r>
        <w:t xml:space="preserve">   Nativity    </w:t>
      </w:r>
      <w:r>
        <w:t xml:space="preserve">   Advent    </w:t>
      </w:r>
      <w:r>
        <w:t xml:space="preserve">   Angel    </w:t>
      </w:r>
      <w:r>
        <w:t xml:space="preserve">   Bethlehem    </w:t>
      </w:r>
      <w:r>
        <w:t xml:space="preserve">   Carols    </w:t>
      </w:r>
      <w:r>
        <w:t xml:space="preserve">   Mary    </w:t>
      </w:r>
      <w:r>
        <w:t xml:space="preserve">   Shepherds    </w:t>
      </w:r>
      <w:r>
        <w:t xml:space="preserve">   Manger    </w:t>
      </w:r>
      <w:r>
        <w:t xml:space="preserve">   joseph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2021-10-11T03:58:45Z</dcterms:created>
  <dcterms:modified xsi:type="dcterms:W3CDTF">2021-10-11T03:58:45Z</dcterms:modified>
</cp:coreProperties>
</file>