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RRENEIED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LYHLO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AREWTH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MWNOANS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EGSLHI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NDYCA EACN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INGAEDEBGRR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AOMRENNT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ERTPSNSE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BBORNI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NRWETI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ISKGONCT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2021-10-11T03:58:49Z</dcterms:created>
  <dcterms:modified xsi:type="dcterms:W3CDTF">2021-10-11T03:58:49Z</dcterms:modified>
</cp:coreProperties>
</file>