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Scramble</w:t>
      </w:r>
    </w:p>
    <w:p>
      <w:pPr>
        <w:pStyle w:val="Questions"/>
      </w:pPr>
      <w:r>
        <w:t xml:space="preserve">1. SATNA LUCSA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LNEO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UODPRLH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NLGAE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NGGEOG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ADERGTRIP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CTSSHTNEU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OTRHN LEOP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RRMYE AICSTHRSM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EILSGH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Scramble</dc:title>
  <dcterms:created xsi:type="dcterms:W3CDTF">2021-10-11T03:58:51Z</dcterms:created>
  <dcterms:modified xsi:type="dcterms:W3CDTF">2021-10-11T03:58:51Z</dcterms:modified>
</cp:coreProperties>
</file>