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Scramble </w:t>
      </w:r>
    </w:p>
    <w:p>
      <w:pPr>
        <w:pStyle w:val="Questions"/>
      </w:pPr>
      <w:r>
        <w:t xml:space="preserve">1. MSSTAIHRC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YOOPNS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NSUIL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LIACREH WNBOR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SLALY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OWKCSOTDO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ORECSEHRD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EAMCRI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IPEPGN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ILNRFNAK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RPTPEEIPMN YPATT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UCLY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NTKABEL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REAMIC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AEFRID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HYEMSR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EAHTERH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OTVILE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IFFI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TATPY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 </dc:title>
  <dcterms:created xsi:type="dcterms:W3CDTF">2021-10-11T03:57:08Z</dcterms:created>
  <dcterms:modified xsi:type="dcterms:W3CDTF">2021-10-11T03:57:08Z</dcterms:modified>
</cp:coreProperties>
</file>