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asnat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figt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ntkicgos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rngich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higstl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iosokec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carosl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poludrh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arhsitscm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cedbreme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areonmnt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lagen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santa    </w:t>
      </w:r>
      <w:r>
        <w:t xml:space="preserve">   elf    </w:t>
      </w:r>
      <w:r>
        <w:t xml:space="preserve">   gift    </w:t>
      </w:r>
      <w:r>
        <w:t xml:space="preserve">   stocking    </w:t>
      </w:r>
      <w:r>
        <w:t xml:space="preserve">   grinch    </w:t>
      </w:r>
      <w:r>
        <w:t xml:space="preserve">   tree    </w:t>
      </w:r>
      <w:r>
        <w:t xml:space="preserve">   lights    </w:t>
      </w:r>
      <w:r>
        <w:t xml:space="preserve">   cookies    </w:t>
      </w:r>
      <w:r>
        <w:t xml:space="preserve">   carols    </w:t>
      </w:r>
      <w:r>
        <w:t xml:space="preserve">   rudolph    </w:t>
      </w:r>
      <w:r>
        <w:t xml:space="preserve">   christmas    </w:t>
      </w:r>
      <w:r>
        <w:t xml:space="preserve">   december    </w:t>
      </w:r>
      <w:r>
        <w:t xml:space="preserve">   snow    </w:t>
      </w:r>
      <w:r>
        <w:t xml:space="preserve">   ornament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2021-10-11T03:58:58Z</dcterms:created>
  <dcterms:modified xsi:type="dcterms:W3CDTF">2021-10-11T03:58:58Z</dcterms:modified>
</cp:coreProperties>
</file>