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NELO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TTMIEOLSE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RCIHGN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OYLLJ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EEEBVLI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HLEGIS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ESLEDSB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RDRENEIE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OIKCOE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ACNDY NEAC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ONSW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NIGOTKCS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YNMHIEC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LOHDRPU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LADNECS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LIGEJN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TGIF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OYSRFT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2021-10-11T03:59:02Z</dcterms:created>
  <dcterms:modified xsi:type="dcterms:W3CDTF">2021-10-11T03:59:02Z</dcterms:modified>
</cp:coreProperties>
</file>