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RMTCSASIH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MISUC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SNGOS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EAGNL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NEITLS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NNOMEASTR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NRSTPEES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MIYLAF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OTEGERHT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TRSCIHASM MLAE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EELBTERAC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GNGVII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YILDA SESESM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RBIOBNS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TFGI AGST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2021-10-11T03:57:10Z</dcterms:created>
  <dcterms:modified xsi:type="dcterms:W3CDTF">2021-10-11T03:57:10Z</dcterms:modified>
</cp:coreProperties>
</file>