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Scramble </w:t>
      </w:r>
    </w:p>
    <w:p>
      <w:pPr>
        <w:pStyle w:val="Questions"/>
      </w:pPr>
      <w:r>
        <w:t xml:space="preserve">1. EPTRNSES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RIAPNPWG PARPE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NEGLA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EBSLL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LVEES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NTAAS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KCIOSEO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ODPULRH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YOST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GONKSCITS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MWNONAS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ATWEHR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THO OHTCAOLEC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AGENGREIRBD UEOSH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IKML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TMSRHASCI ESERT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NSWO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YORSFT ETH AMWNSNO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DYLOHIA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RNATMSNEO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ARHMICSST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CNRIHG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ESOKCOI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RAYTP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 </dc:title>
  <dcterms:created xsi:type="dcterms:W3CDTF">2021-10-11T03:57:13Z</dcterms:created>
  <dcterms:modified xsi:type="dcterms:W3CDTF">2021-10-11T03:57:13Z</dcterms:modified>
</cp:coreProperties>
</file>