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SSIAHCRTM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LACRSO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NSITEL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RGENE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TEHIW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TGSFI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PWAR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ANSAT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NESWIME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SINKG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DNCAY ENCA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LESLB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IRPNTPPEME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GIAENDGERBR UOSHE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STINA CINK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SOTRA SEABT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MENNSWO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SWLOBALN FTIGH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NOWS SNGELA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EICCISL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HMIRCASTS HSGTIL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OTAEMNRSN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TEER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UATHYGN RO INCE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2021-10-11T03:57:21Z</dcterms:created>
  <dcterms:modified xsi:type="dcterms:W3CDTF">2021-10-11T03:57:21Z</dcterms:modified>
</cp:coreProperties>
</file>