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msiteloet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hrsismact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dolruph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hirsct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mnoswan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wonsanm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renidere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emdrecber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sntaa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nalges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okieco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doratecinos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llohy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repetsen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dolc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ilmfay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antsa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2021-10-11T03:57:23Z</dcterms:created>
  <dcterms:modified xsi:type="dcterms:W3CDTF">2021-10-11T03:57:23Z</dcterms:modified>
</cp:coreProperties>
</file>