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Scramble!</w:t>
      </w:r>
    </w:p>
    <w:p>
      <w:pPr>
        <w:pStyle w:val="Questions"/>
      </w:pPr>
      <w:r>
        <w:t xml:space="preserve">1. ASTNA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FROULD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ERADONTOSCI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LESEV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HOTNR ELPO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RGEING ADRBE ANM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YNCAD CEAN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SPSETERN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GELNA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TEIOSMTEL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Scramble!</dc:title>
  <dcterms:created xsi:type="dcterms:W3CDTF">2021-10-18T01:12:24Z</dcterms:created>
  <dcterms:modified xsi:type="dcterms:W3CDTF">2021-10-18T01:12:24Z</dcterms:modified>
</cp:coreProperties>
</file>