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ITCSMHSRA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NSESREPT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OWSN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LFE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DEERERIN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ODLIYHA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MEBCDEER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GACMI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DLSE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CRIHGN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WNMNASO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ANTAS LACUS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RYMER ITSSHCARM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DNAVTE NERDACLA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ZZIBARLD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BOEARENCITL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USCTEHTNS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NGEOGG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RDRNIGEABGE ESHUO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ERGGNSETI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HKRPSOWO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SOOECRG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YRUEKT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WTNEIR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YLUE LGO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2021-12-08T03:28:44Z</dcterms:created>
  <dcterms:modified xsi:type="dcterms:W3CDTF">2021-12-08T03:28:44Z</dcterms:modified>
</cp:coreProperties>
</file>