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MHSTISRCA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BLETEEHHM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IGNK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FEIRSECANNNK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YRMHR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HPEJSO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EWSI 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ENRINPEKE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ENDOYK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ARTS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RHPSEDHE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HDERO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RBALIEG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ENALG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MEARNG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TVYATINI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IFGST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2021-10-11T03:57:27Z</dcterms:created>
  <dcterms:modified xsi:type="dcterms:W3CDTF">2021-10-11T03:57:27Z</dcterms:modified>
</cp:coreProperties>
</file>