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NSTEIL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CSHSARTMI ASBG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LHOYL AHWTRE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DCNAY CNAE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RMTPPPENEI YDNAC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GGNGEO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ENNMTOSRA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TIGF ATGS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PRESNEST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JUSES HIRTCS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RMREY RSCHSMTIA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EZLIF NDAIAVD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RTHCASIMS LOARCS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ILDOAHY CHPNU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RKUTIFCAE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OHT OOEAHTCLC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ETWHRA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NAHUAKHK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AKUECTNRCR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ZAKWNAA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2021-10-11T03:57:33Z</dcterms:created>
  <dcterms:modified xsi:type="dcterms:W3CDTF">2021-10-11T03:57:33Z</dcterms:modified>
</cp:coreProperties>
</file>