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Scramble</w:t>
      </w:r>
    </w:p>
    <w:p>
      <w:pPr>
        <w:pStyle w:val="Questions"/>
      </w:pPr>
      <w:r>
        <w:t xml:space="preserve">1. ITLSEN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SCHMTSRAI SAGB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YLLHO TRHWAE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NACYD NAEC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RPPEMPNEIT DYCNA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OGNGEG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RMTSOEANN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GITF TASG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SSNTEERP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EUSJS THSCRI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MERRY RHCSIATMS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EIZFL ADAVNID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TSSMHRAIC CRAOLS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LODAHYI CPUHN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ITKERUCAF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HTO OAECLCHOT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TREWAH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KUANHHKA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UNCRRCTEKA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KWZAAAN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2021-10-11T03:57:35Z</dcterms:created>
  <dcterms:modified xsi:type="dcterms:W3CDTF">2021-10-11T03:57:35Z</dcterms:modified>
</cp:coreProperties>
</file>