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LEF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NOSW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UFN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EREGN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TFGSI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ANTSA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SOAENRMNT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IEDAENRR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SSICNKTOG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2021-10-11T03:57:38Z</dcterms:created>
  <dcterms:modified xsi:type="dcterms:W3CDTF">2021-10-11T03:57:38Z</dcterms:modified>
</cp:coreProperties>
</file>