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Scramble</w:t>
      </w:r>
    </w:p>
    <w:p>
      <w:pPr>
        <w:pStyle w:val="Questions"/>
      </w:pPr>
      <w:r>
        <w:t xml:space="preserve">1. LSEBL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PITAOTINES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CNALDE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ENIBEGDARGR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RWTEHA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ROALSC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NIREERDE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INOTGSKC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COSOEKI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GENGGO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GLEIHS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ETNSESRP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NARDAGL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STMTLIEEO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ALDOHIY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SOWNMAN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TILSEN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Scramble</dc:title>
  <dcterms:created xsi:type="dcterms:W3CDTF">2021-10-11T03:57:42Z</dcterms:created>
  <dcterms:modified xsi:type="dcterms:W3CDTF">2021-10-11T03:57:42Z</dcterms:modified>
</cp:coreProperties>
</file>