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 </w:t>
      </w:r>
    </w:p>
    <w:p>
      <w:pPr>
        <w:pStyle w:val="Questions"/>
      </w:pPr>
      <w:r>
        <w:t xml:space="preserve">1. NONWSAM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TEER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STGIF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IKCSOOE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OISNTGCK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IAYFLM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EINEERDR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OHTRN LOPE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 </dc:title>
  <dcterms:created xsi:type="dcterms:W3CDTF">2021-10-11T03:57:52Z</dcterms:created>
  <dcterms:modified xsi:type="dcterms:W3CDTF">2021-10-11T03:57:52Z</dcterms:modified>
</cp:coreProperties>
</file>