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Scramblehttps://wordmint.com/</w:t>
      </w:r>
    </w:p>
    <w:p>
      <w:pPr>
        <w:pStyle w:val="Questions"/>
      </w:pPr>
      <w:r>
        <w:t xml:space="preserve">1. KSRI KNIGERL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ORDPULH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CKLBA ATH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SELVE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EGHISL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EITGH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IDRERENE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IELRVS LSEBL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GARNDLA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RACOESDOTIN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Scramblehttps://wordmint.com/</dc:title>
  <dcterms:created xsi:type="dcterms:W3CDTF">2021-10-11T03:58:42Z</dcterms:created>
  <dcterms:modified xsi:type="dcterms:W3CDTF">2021-10-11T03:58:42Z</dcterms:modified>
</cp:coreProperties>
</file>