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Scrambler</w:t>
      </w:r>
    </w:p>
    <w:p>
      <w:pPr>
        <w:pStyle w:val="Questions"/>
      </w:pPr>
      <w:r>
        <w:t xml:space="preserve">1. SHSRITCMA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RETNIW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JEUSS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TICSRASMH ETER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NTEARONM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KNISGCOT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SENRPSET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SNWO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HOT EOCALTHOC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NREBRGIDAEG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WNLOSAEFK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YNDCA NACE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TARS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LGNEA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SIHTLG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HTRAWE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DCASR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IYTIAVNT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AONLGRIC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NJLIEG BLLSE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ASANT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LHIGES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EIEERDNR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YFILAM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KISCOEO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Scrambler</dc:title>
  <dcterms:created xsi:type="dcterms:W3CDTF">2021-10-11T03:58:40Z</dcterms:created>
  <dcterms:modified xsi:type="dcterms:W3CDTF">2021-10-11T03:58:40Z</dcterms:modified>
</cp:coreProperties>
</file>