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Scrambles</w:t>
      </w:r>
    </w:p>
    <w:p>
      <w:pPr>
        <w:pStyle w:val="Questions"/>
      </w:pPr>
      <w:r>
        <w:t xml:space="preserve">1. YNCAAEDNC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LTESIMOET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OISNTKGCS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GEGOGN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TNRHO LOEP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KOIESOC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TNIAS KICN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SUSEJ HBYIRADT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ISELGH LSLBE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UOFJYL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VLESE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RHAETW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RTNSEEPS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BRECEEMD YETWNT TIFHF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TMSCRISHA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Scrambles</dc:title>
  <dcterms:created xsi:type="dcterms:W3CDTF">2021-10-11T03:58:29Z</dcterms:created>
  <dcterms:modified xsi:type="dcterms:W3CDTF">2021-10-11T03:58:29Z</dcterms:modified>
</cp:coreProperties>
</file>