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MESSIAH    </w:t>
      </w:r>
      <w:r>
        <w:t xml:space="preserve">   FRANKINCENSE    </w:t>
      </w:r>
      <w:r>
        <w:t xml:space="preserve">   GIFT    </w:t>
      </w:r>
      <w:r>
        <w:t xml:space="preserve">   GOD    </w:t>
      </w:r>
      <w:r>
        <w:t xml:space="preserve">   MYRRH    </w:t>
      </w:r>
      <w:r>
        <w:t xml:space="preserve">   BETHLEHEM    </w:t>
      </w:r>
      <w:r>
        <w:t xml:space="preserve">   DECEMBER    </w:t>
      </w:r>
      <w:r>
        <w:t xml:space="preserve">   SHEPHERD    </w:t>
      </w:r>
      <w:r>
        <w:t xml:space="preserve">   INN    </w:t>
      </w:r>
      <w:r>
        <w:t xml:space="preserve">   CHRISTMAS    </w:t>
      </w:r>
      <w:r>
        <w:t xml:space="preserve">   SAVIOUR    </w:t>
      </w:r>
      <w:r>
        <w:t xml:space="preserve">   BABY    </w:t>
      </w:r>
      <w:r>
        <w:t xml:space="preserve">   ANGEL    </w:t>
      </w:r>
      <w:r>
        <w:t xml:space="preserve">   GOLD    </w:t>
      </w:r>
      <w:r>
        <w:t xml:space="preserve">   WISEMEN    </w:t>
      </w:r>
      <w:r>
        <w:t xml:space="preserve">   JOSEPH    </w:t>
      </w:r>
      <w:r>
        <w:t xml:space="preserve">   MARY    </w:t>
      </w:r>
      <w:r>
        <w:t xml:space="preserve">   STAR    </w:t>
      </w:r>
      <w:r>
        <w:t xml:space="preserve">   MANGER    </w:t>
      </w:r>
      <w:r>
        <w:t xml:space="preserve">   NATIVITY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2021-10-11T03:58:50Z</dcterms:created>
  <dcterms:modified xsi:type="dcterms:W3CDTF">2021-10-11T03:58:50Z</dcterms:modified>
</cp:coreProperties>
</file>