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eggnog    </w:t>
      </w:r>
      <w:r>
        <w:t xml:space="preserve">   snowman    </w:t>
      </w:r>
      <w:r>
        <w:t xml:space="preserve">   christmas Tree    </w:t>
      </w:r>
      <w:r>
        <w:t xml:space="preserve">   presents    </w:t>
      </w:r>
      <w:r>
        <w:t xml:space="preserve">   candy    </w:t>
      </w:r>
      <w:r>
        <w:t xml:space="preserve">   chocolate    </w:t>
      </w:r>
      <w:r>
        <w:t xml:space="preserve">   milk    </w:t>
      </w:r>
      <w:r>
        <w:t xml:space="preserve">   cookies    </w:t>
      </w:r>
      <w:r>
        <w:t xml:space="preserve">   chimney    </w:t>
      </w:r>
      <w:r>
        <w:t xml:space="preserve">   candycanes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snowflakes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2021-10-11T03:59:00Z</dcterms:created>
  <dcterms:modified xsi:type="dcterms:W3CDTF">2021-10-11T03:59:00Z</dcterms:modified>
</cp:coreProperties>
</file>