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Fireplace    </w:t>
      </w:r>
      <w:r>
        <w:t xml:space="preserve">   Presents    </w:t>
      </w:r>
      <w:r>
        <w:t xml:space="preserve">   Frosty    </w:t>
      </w:r>
      <w:r>
        <w:t xml:space="preserve">   Snowflakes    </w:t>
      </w:r>
      <w:r>
        <w:t xml:space="preserve">   Snowman    </w:t>
      </w:r>
      <w:r>
        <w:t xml:space="preserve">   Cold    </w:t>
      </w:r>
      <w:r>
        <w:t xml:space="preserve">   Vacation    </w:t>
      </w:r>
      <w:r>
        <w:t xml:space="preserve">   Santa    </w:t>
      </w:r>
      <w:r>
        <w:t xml:space="preserve">   Chimmny    </w:t>
      </w:r>
      <w:r>
        <w:t xml:space="preserve">   Chocolate    </w:t>
      </w:r>
      <w:r>
        <w:t xml:space="preserve">   Reindeer    </w:t>
      </w:r>
      <w:r>
        <w:t xml:space="preserve">   Rudolph    </w:t>
      </w:r>
      <w:r>
        <w:t xml:space="preserve">   Mint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2021-10-11T03:59:02Z</dcterms:created>
  <dcterms:modified xsi:type="dcterms:W3CDTF">2021-10-11T03:59:02Z</dcterms:modified>
</cp:coreProperties>
</file>